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TRIPLE CHOCOLATE TURTLE COOKIES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#chocolate #cookies #sweet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7373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hyz5joxl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7373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unsalted butter at room temperature (1 stick)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- 2/3 cup granulated sugar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light brown sugar, packed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large egg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- 2 tbsp milk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molasses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vanilla extract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all-purpose flour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cocoa powder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mini semi-sweet chocolate chips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pecans roughly chopped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- 14 soft caramel candies (I use Kraft)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heavy cream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- 4 oz. semi-sweet chocolate chips or baking chocolate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shortening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In a large bowl, mix together flour, cocoa, and salt;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In a hand or stand mixer, beat butter until creamy, add sugars and beat until light and fluffy, about 2 minutes. Add egg, milk, molasses, and vanilla; mix until incorporated. Reduce speed to low and add flour mixture until just combined.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Wrap dough in plastic wrap and refrigerate for 2 hours. After 2 hours, remove dough. (Let sit for a few minutes if its too hard to work with.)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Preheat oven to 350F degrees. Line baking sheets with nonslip mats or parchment; set aside.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Mix together the mini chocolate chips and pecan pieces in a small bowl. Roll chilled dough into 1-inch (3cm) balls, then roll in chocolate chips/pecans, pressing them firmly into the dough. Place 10 balls per baking sheet (it makes a total of 30 cookies) about 2-inch (5cm) apart.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Using a 1/2 teaspoon measuring spoon, make a slight indentation in the center of each dough ball.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7. Bake for 10 minutes then let cool on the pan for 10 minutes before transferring to cooling rack. Once cookies are transferred to rack, gently re-press the indentations.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8. While cookies are cooling, prepare the caramel filling by microwaving caramels and cream together in a small bowl until smooth, stirring every 30 seconds until melted, about 1-2 minutes.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9. Fill each indentation with about 1/2 teaspoon of the caramel.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0. To make the Chocolate Drizzle, microwave chocolate in a small bowl on 50% power, stirring every 30 seconds until melted. Stir in shortening. Transfer chocolate to a Ziploc bag, snip off a small corner and drizzle over cookies.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