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13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95"/>
        <w:gridCol w:w="5940"/>
      </w:tblGrid>
      <w:tr w:rsidR="000D13C7" w14:paraId="10DE93ED" w14:textId="77777777" w:rsidTr="000D13C7">
        <w:tc>
          <w:tcPr>
            <w:tcW w:w="5395" w:type="dxa"/>
          </w:tcPr>
          <w:p w14:paraId="4ED402AD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/>
                <w:sz w:val="52"/>
              </w:rPr>
              <w:t>PETER'S LAMB CURRY</w:t>
            </w:r>
          </w:p>
          <w:p w14:paraId="3677996A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 w:val="0"/>
                <w:sz w:val="20"/>
              </w:rPr>
              <w:t>COOK TIME:</w:t>
            </w:r>
            <w:r>
              <w:rPr>
                <w:rFonts w:ascii="Montserrat" w:hAnsi="Montserrat"/>
                <w:b w:val="0"/>
                <w:i w:val="0"/>
                <w:caps w:val="0"/>
                <w:sz w:val="20"/>
              </w:rPr>
              <w:t xml:space="preserve"> 30 min</w:t>
            </w:r>
          </w:p>
          <w:p w14:paraId="254546EF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 w:val="0"/>
                <w:sz w:val="20"/>
              </w:rPr>
              <w:t>SOURCE:</w:t>
            </w:r>
            <w:r>
              <w:rPr>
                <w:rFonts w:ascii="Montserrat" w:hAnsi="Montserrat"/>
                <w:b w:val="0"/>
                <w:i w:val="0"/>
                <w:caps w:val="0"/>
                <w:sz w:val="20"/>
              </w:rPr>
              <w:t xml:space="preserve"> </w:t>
            </w:r>
          </w:p>
          <w:p w14:paraId="3B2BECBE" w14:textId="547BA1F3" w:rsidR="000D13C7" w:rsidRDefault="000D13C7" w:rsidP="000D13C7">
            <w:pPr>
              <w:rPr>
                <w:rFonts w:ascii="Montserrat" w:hAnsi="Montserrat"/>
                <w:b/>
                <w:sz w:val="52"/>
              </w:rPr>
            </w:pPr>
            <w:r>
              <w:rPr>
                <w:rFonts w:ascii="Montserrat" w:hAnsi="Montserrat"/>
                <w:b w:val="0"/>
                <w:i/>
                <w:caps w:val="0"/>
                <w:sz w:val="18"/>
              </w:rPr>
              <w:t>#comfort-food #hearty #spicy</w:t>
            </w:r>
          </w:p>
        </w:tc>
        <w:tc>
          <w:tcPr>
            <w:tcW w:w="5940" w:type="dxa"/>
          </w:tcPr>
          <w:p w14:paraId="1F2606C6" w14:textId="05F91B23" w:rsidR="000D13C7" w:rsidRPr="000D13C7" w:rsidRDefault="000D13C7">
            <w:pPr>
              <w:rPr>
                <w:rFonts w:ascii="Montserrat" w:hAnsi="Montserrat"/>
                <w:bCs/>
                <w:sz w:val="20"/>
                <w:szCs w:val="20"/>
              </w:rPr>
            </w:pPr>
            <w:r>
              <w:drawing>
                <wp:inline xmlns:a="http://schemas.openxmlformats.org/drawingml/2006/main" xmlns:pic="http://schemas.openxmlformats.org/drawingml/2006/picture">
                  <wp:extent cx="2743200" cy="1524000"/>
                  <wp:docPr id="1" name="Picture 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0" name="tmpcanufnre.jpg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43200" cy="1524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2D1DCA0" w14:textId="77777777" w:rsidR="005F6824" w:rsidRPr="00640B18" w:rsidRDefault="005F6824">
      <w:pPr>
        <w:rPr>
          <w:rFonts w:ascii="Montserrat" w:hAnsi="Montserrat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320"/>
        <w:gridCol w:w="6312"/>
      </w:tblGrid>
      <w:tr w:rsidR="005F6824" w:rsidRPr="00640B18" w14:paraId="4BF259EE" w14:textId="77777777" w:rsidTr="00D03A1A">
        <w:tc>
          <w:tcPr>
            <w:tcW w:w="4320" w:type="dxa"/>
          </w:tcPr>
          <w:p w14:paraId="4E43035E" w14:textId="77777777" w:rsidR="002F78D0" w:rsidRDefault="002F78D0">
            <w:pPr>
              <w:rPr>
                <w:rFonts w:ascii="Montserrat" w:hAnsi="Montserrat"/>
                <w:b/>
                <w:bCs/>
                <w:sz w:val="24"/>
                <w:szCs w:val="24"/>
              </w:rPr>
            </w:pPr>
            <w:r>
              <w:rPr>
                <w:rFonts w:ascii="Montserrat" w:hAnsi="Montserrat"/>
                <w:b/>
                <w:bCs/>
                <w:sz w:val="24"/>
                <w:szCs w:val="24"/>
              </w:rPr>
              <w:t>INGREDIENTS</w:t>
            </w:r>
          </w:p>
          <w:p w14:paraId="18099FAC" w14:textId="03A4399E" w:rsidR="005F6824" w:rsidRPr="00640B18" w:rsidRDefault="00000000">
            <w:pPr>
              <w:rPr>
                <w:rFonts w:ascii="Montserrat" w:hAnsi="Montserrat"/>
                <w:b/>
                <w:bCs/>
                <w:sz w:val="24"/>
                <w:szCs w:val="24"/>
              </w:rPr>
            </w:pP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 × hot &amp; fragrant rub (see page 195)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- 2 tbsp unsalted butter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- 2 × 400 g tins of quality plum tomatoes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- 300ml (1.2 cups) stock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- 1.5 kg leg of lamb, bone out, diced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olive oil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 handful of fresh mint and coriander, chopped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- 250 g natural yoghurt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- 1–2 limes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- 5cm (2-inch) piece of fresh ginger, peeled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- 2 red onions, peeled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- 10 cloves of garlic, peeled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- 2 fresh red chillies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 bunch of fresh coriander</w:t>
              <w:br/>
            </w:r>
          </w:p>
        </w:tc>
        <w:tc>
          <w:tcPr>
            <w:tcW w:w="6312" w:type="dxa"/>
          </w:tcPr>
          <w:p w14:paraId="0EE39ADD" w14:textId="77777777" w:rsidR="003B2301" w:rsidRDefault="00000000">
            <w:pPr>
              <w:rPr>
                <w:rFonts w:ascii="Montserrat" w:hAnsi="Montserrat"/>
                <w:b/>
                <w:bCs/>
              </w:rPr>
            </w:pPr>
            <w:r w:rsidRPr="00640B18">
              <w:rPr>
                <w:rFonts w:ascii="Montserrat" w:hAnsi="Montserrat"/>
                <w:b/>
                <w:bCs/>
              </w:rPr>
              <w:t>PREP</w:t>
            </w:r>
          </w:p>
          <w:p w14:paraId="26D311DC" w14:textId="1A858247" w:rsidR="003B2301" w:rsidRDefault="00000000">
            <w:pPr>
              <w:rPr>
                <w:rFonts w:ascii="Montserrat" w:hAnsi="Montserrat"/>
              </w:rPr>
            </w:pPr>
          </w:p>
          <w:p w14:paraId="082413E8" w14:textId="6B1C5A42" w:rsidR="003B2301" w:rsidRDefault="00000000">
            <w:pPr>
              <w:rPr>
                <w:rFonts w:ascii="Montserrat" w:hAnsi="Montserrat"/>
              </w:rPr>
            </w:pPr>
            <w:r w:rsidRPr="00640B18">
              <w:rPr>
                <w:rFonts w:ascii="Montserrat" w:hAnsi="Montserrat"/>
                <w:b/>
                <w:bCs/>
              </w:rPr>
              <w:t>COOK</w:t>
            </w:r>
          </w:p>
          <w:p w14:paraId="4B93E945" w14:textId="67717F0D" w:rsidR="003B2301" w:rsidRDefault="00000000">
            <w:pPr>
              <w:rPr>
                <w:rFonts w:ascii="Montserrat" w:hAnsi="Montserrat"/>
              </w:rPr>
            </w:pPr>
          </w:p>
          <w:p w14:paraId="34B812B9" w14:textId="77777777" w:rsidR="003B2301" w:rsidRDefault="00000000">
            <w:pPr>
              <w:rPr>
                <w:rFonts w:ascii="Montserrat" w:hAnsi="Montserrat"/>
              </w:rPr>
            </w:pPr>
            <w:r w:rsidRPr="00640B18">
              <w:rPr>
                <w:rFonts w:ascii="Montserrat" w:hAnsi="Montserrat"/>
                <w:b/>
                <w:bCs/>
              </w:rPr>
              <w:t>PLATING</w:t>
            </w:r>
          </w:p>
          <w:p w14:paraId="464766EB" w14:textId="03CB98F8" w:rsidR="005F6824" w:rsidRDefault="00000000">
            <w:pPr>
              <w:rPr>
                <w:rFonts w:ascii="Montserrat" w:hAnsi="Montserrat"/>
              </w:rPr>
            </w:pPr>
          </w:p>
          <w:p w14:paraId="443F5024" w14:textId="446E03C8" w:rsidR="003B2301" w:rsidRPr="00640B18" w:rsidRDefault="003B2301">
            <w:pPr>
              <w:rPr>
                <w:rFonts w:ascii="Montserrat" w:hAnsi="Montserrat"/>
              </w:rPr>
            </w:pPr>
          </w:p>
        </w:tc>
      </w:tr>
    </w:tbl>
    <w:p w14:paraId="2B70EC09" w14:textId="77777777" w:rsidR="005F6824" w:rsidRPr="00640B18" w:rsidRDefault="005F6824">
      <w:pPr>
        <w:rPr>
          <w:rFonts w:ascii="Montserrat" w:hAnsi="Montserrat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90"/>
      </w:tblGrid>
      <w:tr w:rsidR="000A7673" w14:paraId="50582224" w14:textId="77777777" w:rsidTr="000A7673">
        <w:tc>
          <w:tcPr>
            <w:tcW w:w="10790" w:type="dxa"/>
          </w:tcPr>
          <w:p w14:paraId="78A440D5" w14:textId="15B8E08A" w:rsidR="000A7673" w:rsidRDefault="000A7673" w:rsidP="000A7673">
            <w:pPr>
              <w:rPr>
                <w:rFonts w:ascii="Montserrat" w:hAnsi="Montserrat"/>
                <w:b/>
                <w:sz w:val="24"/>
              </w:rPr>
            </w:pPr>
          </w:p>
        </w:tc>
      </w:tr>
    </w:tbl>
    <w:p w14:paraId="728D7119" w14:textId="77777777" w:rsidR="000A7673" w:rsidRPr="00D72BB5" w:rsidRDefault="000A7673">
      <w:pPr>
        <w:rPr>
          <w:rFonts w:ascii="Montserrat" w:hAnsi="Montserrat"/>
          <w:b/>
          <w:sz w:val="24"/>
        </w:rPr>
      </w:pPr>
    </w:p>
    <w:sectPr w:rsidR="000A7673" w:rsidRPr="00D72BB5" w:rsidSect="002F78D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Montserrat">
    <w:panose1 w:val="00000500000000000000"/>
    <w:charset w:val="00"/>
    <w:family w:val="modern"/>
    <w:notTrueType/>
    <w:pitch w:val="variable"/>
    <w:sig w:usb0="2000020F" w:usb1="00000003" w:usb2="00000000" w:usb3="00000000" w:csb0="00000197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502621450">
    <w:abstractNumId w:val="8"/>
  </w:num>
  <w:num w:numId="2" w16cid:durableId="1835489650">
    <w:abstractNumId w:val="6"/>
  </w:num>
  <w:num w:numId="3" w16cid:durableId="433062874">
    <w:abstractNumId w:val="5"/>
  </w:num>
  <w:num w:numId="4" w16cid:durableId="1119641605">
    <w:abstractNumId w:val="4"/>
  </w:num>
  <w:num w:numId="5" w16cid:durableId="118232946">
    <w:abstractNumId w:val="7"/>
  </w:num>
  <w:num w:numId="6" w16cid:durableId="4866948">
    <w:abstractNumId w:val="3"/>
  </w:num>
  <w:num w:numId="7" w16cid:durableId="93982235">
    <w:abstractNumId w:val="2"/>
  </w:num>
  <w:num w:numId="8" w16cid:durableId="150996780">
    <w:abstractNumId w:val="1"/>
  </w:num>
  <w:num w:numId="9" w16cid:durableId="6967374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A09B4"/>
    <w:rsid w:val="000A7673"/>
    <w:rsid w:val="000D13C7"/>
    <w:rsid w:val="0015074B"/>
    <w:rsid w:val="0029639D"/>
    <w:rsid w:val="002F78D0"/>
    <w:rsid w:val="00326F90"/>
    <w:rsid w:val="00350C60"/>
    <w:rsid w:val="00374EF6"/>
    <w:rsid w:val="003B2301"/>
    <w:rsid w:val="004A1F16"/>
    <w:rsid w:val="00536B3D"/>
    <w:rsid w:val="005F6824"/>
    <w:rsid w:val="00612B94"/>
    <w:rsid w:val="00640B18"/>
    <w:rsid w:val="00662C62"/>
    <w:rsid w:val="007604C2"/>
    <w:rsid w:val="007A230C"/>
    <w:rsid w:val="00AA1D8D"/>
    <w:rsid w:val="00B47730"/>
    <w:rsid w:val="00CB0664"/>
    <w:rsid w:val="00D03A1A"/>
    <w:rsid w:val="00D72BB5"/>
    <w:rsid w:val="00E4351B"/>
    <w:rsid w:val="00F65BA6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DAB7762"/>
  <w14:defaultImageDpi w14:val="300"/>
  <w15:docId w15:val="{DD7AD4EE-7E58-4967-B483-F5B076FCCD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8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22</Words>
  <Characters>131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152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Chris Eade</cp:lastModifiedBy>
  <cp:revision>13</cp:revision>
  <dcterms:created xsi:type="dcterms:W3CDTF">2025-04-30T06:07:00Z</dcterms:created>
  <dcterms:modified xsi:type="dcterms:W3CDTF">2025-05-02T04:59:00Z</dcterms:modified>
  <cp:category/>
</cp:coreProperties>
</file>