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RIDICULOUSLY EASY CLASSIC FIESTA GUACAMOLE.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qws0hu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ripe hass avocados (halved, seeded and peeled (they have to be ripe!)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or 2 small limes (juiced)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small onion (diced (I normally use a red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leave large jalapeño (seeded + chopped ( some of the seeds in for a little heat)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grape tomatoes (quartered)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fresh cilantro (chopped (or more to your liking)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of salt and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avocado halves to a medium size mixing bowl. Squeeze the lime juice over the avocados and toss well to coat. Add the cumin. Now grab a fork and lightly mash the avocados. I like to keep my guacamole on the chunky side. Next fold in the diced onion, chopped jalapeño, grape tomatoes, cilantro and a pinch of salt and pepper. Taste and season with more salt and pepper if desired. Grab some chips and dig in!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