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YAKISOBA WITH MALONY GLASS NOODLES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yjboxo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green cabbage (roughly 4 leaves) 4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- 3.5 oz Malony (glass noodles) (1 package; other types of glass noodles may stick/clump, so I highly recommend using Malony) 1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neutral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thinly sliced pork loin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Diamond Crystal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bean sprouts (handful)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Worcestershire sauce (I used Lea &amp; Perrins made for the US market that is gluten-free; the UK version is NOT gluten-free)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oyster sauce (use GF oyster sauce for gluten-free)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 (use GF soy sauce for gluten-free)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sake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aonori (dried green laver seaweed)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pickled red ginger (beni shoga or kizami beni shoga) (you can make homemade Beni Shoga)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big pot of water to a boil over medium-high heat. In a bowl, mix all the ingredients for the homemade yakisoba sauce: 4 Tbsp Worcestershire sauce, 2 Tbsp ketchup, 1 Tbsp oyster sauce, 1 Tbsp soy sauce, and 1 Tbsp sake.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tough core of 6 oz green cabbage and chop into bite-size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water is boiling, cook 3.5 oz Malony (glass noodles) for 6 minutes, stirring occasionally. Once it‘s done, drain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you start boiling the noodles, heat 1 Tbsp neutral oil in a nonstick frying pan over medium heat. When the pan is hot, add 4 oz thinly sliced pork loin.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the pork with Diamond Crystal kosher salt and freshly ground black pepper. Cook, stirring occasionally, until no longer pink.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cabbage and stir-fry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Then, add 4 oz bean sprouts and cook for 2 minutes or until the cabbage is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the cooked Malony to the pan and stir-fry for 2 minutes. Combine well with the rest of the ingredients (a pair of tongs is helpful to toss all the ingredients together).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Pour the homemade yakisoba sauce into the pan and toss it all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the Yakisoba with Malony Glass Noodles to individual plates. Top it with aonori (dried green laver seaweed) and pickled red ginger (beni shoga or kizami beni shoga). Serve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You can keep the leftovers in an airtight container and store in the refrigerator for up to 2 days and in the freezer for 2 weeks. You may want to re-season the noodles to loose up when you're reheating.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