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BAKED SCALLOPS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#baked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omfa3o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scallops in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parsley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450°F (230°C).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garlic parsley butter: mix softened butter, parsley, garlic, salt, and breadcrumbs in a bowl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saucepan, combine white wine, onion, thyme, and pepper. Simmer briefly to blend flavours.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scallops (in shells) on a baking tray lined with parchment. Spoon a little of the wine-onion mixture over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Top each scallop with garlic parsley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in oven for 4–5 minutes until golden and bubbling.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immediately hot, as an appetiser or with salad.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