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MULTIGRAIN BREAD ROLLS (BRÖTCHEN)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#homemade #fiber-rich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tt4tx8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whole flax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whole sunflower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whole chia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hot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More seeds (to sprinkle)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- 120 g brown rice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chickpea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psyllium husk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ground chia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- 240 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apple cider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instructions.Add the whole seeds to a small/medium bowl and pour hot water over them. Mix with a spoon and let it rest for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the oven to 360°F (180°C)ahrenheit (180 degrees Celsius) and line a baking sheet with parchment paper or a silicone mat.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add the brown rice flour, chickpea flour, tapioca flour, psyllium husk powder, ground chia seeds, salt, and baking powder to a large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apple cider vinegar, and the wet seed mixture and stir with a spoon. Then use your hands to knead the dough for a few minutes. You can also use a hand mixer.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Divide the dough into 6 equal parts and shape each into a roll.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Sprinkle the parchment paper (or silicone mat) with a thin layer of seeds of choice and place the 6 rolls on it. Sprinkle the tops with more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in the oven for 30-40 minutes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