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COOKIES &amp; CREAM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basy1x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(8 tbsp, 4 oz)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Oreo sandwich cookies, broken into small pieces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 Line large baking sheets with parchment paper or silicone baking mats.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bowl whisk together the flour, baking soda,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the bowl of an electric mixer, beat the butter, granulated sugar, and brown sugar on medium speed until light in color and fluffy, 2 to 3 minutes. Add the egg and vanilla and beat until combined. On low speed gradually add flour mixture, beating until combined. With a rubber spatula fold in the Oreo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Drop 1 1/2-tablespoons of dough onto prepared baking sheets. Bake cookies for 8 to 10 minutes, or until the edges just begin to brown. Place baking sheets on wire racks and let cool for 5 minutes before removing cookies to racks to cool completely. Store at room temperature in an airtight container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