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VEGAN PROTEIN SMOOTHIE (WITH OR WITHOUT PROTEIN POWDER)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ilitn0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serving vegan protein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 1/2 cups cup plant-based milk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frozen fruit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- 1 - 2 boosters (optional) ((see notes))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Choose 1 - 2 vegan protein options (see notes). Then choose your plant-based milk option. Some kinds of plant-based milk have a lot of extra protein so it's a great way to add even more protein to your smoothie if desired (see notes for a guide).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 blender, add your protein option, 1 cup (240ml) of plant-based milk, your frozen fruit of choice, and any optional boosters you like. Blend until smooth and creamy. If the smoothie is too thick, add up to 1/2 cup more plant-based milk until you reach your desired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