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HOISIN BEEF BOWLS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#beef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43332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52hgwh5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43332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lbs 90% lean ground beef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tbsp hoisin sauce, (best quality such as Lee Kum Kee or Kikkoman)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tomato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crushed red pepper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garlic,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chopped fresh ginger (see note)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scallions, (sliced, light and dark green parts separated)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Chopped cashews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Sesame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Shredded veggies, (such as carrots, lettuce or bell peppers)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large bowl, using your hands, mash the beef with the baking soda. Let it sit on the counter for 20 to 25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in a small bowl, stir together the hoisin sauce, soy sauce, tomato paste, sesame oil, sugar, and red pepper flakes.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Once the beef is "treated" and ready to cook, heat the vegetable oil in a large sauté pan over medium-high heat. Brown the beef, stirring frequently and breaking into pieces, until just slightly pink, about 5 minutes. (I don't drain the fat - there's not that much and it adds flavor.)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garlic, ginger, and light scallions. Cook, stirring frequently, until softened, a few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reserved hoisin sauce mixture and cook until the beef is well-coated and cooked through, about a minute. Taste and adjust seasoning if necessary.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Gently stir in the remaining scallions and spoon the beef into bowls over rice. Top with sesame seeds, chopped cashews, and shredded veggies, if you like.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