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BILLY'S BOLOGNESE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3h 30m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#hearty #pasta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5240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sx2s3hb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5240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onions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cloves of garlic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carrot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stick of celery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courgette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lean beef mince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tins of plum tomatoes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dried spaghetti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Cheddar or Parmesan,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Place a large casserole pan on a medium-low heat.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Peel the onions and garlic, trim the carrot, celery and courgette. Finely chop or coarsely grate all the veg, then stir it into the pan with 1 tablespoon of olive oil.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Cook for 10 to 15 minutes, or until the vegetables are soft and sweet, stirring occasionally.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the mince, breaking it up with a wooden spoon, then turn the heat up a little and cook for 5 minutes, stirring regularly until the meat is browned and the veg is nicely golden.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Scrunch in the tomatoes through clean hands, then half-fill each tin with water, swirl it around to pick up all the last bits of tomato and pour into the pan.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Mash everything up with your spoon, add a pinch of black pepper, reduce the heat to low and leave to cook for 2 to 3 hours, or until thickened and reduced.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About 15 minutes before you’re ready to serve, cook the spaghetti in a large pan of boiling salted water according to the packet instructions, then drain. Use tongs to divide between bowls, then spoon over the Bolognese and serve with a good grating of cheese.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