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ORANGE GINGER DRESSING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#zesty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5166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vajnlyf6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5166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Tbsp orange zest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orange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garlic clove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tahini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grated fresh ginger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pinch ground black pepper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Add all of the ingredients to a small bowl.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Stir, and enjoy with your favourite salad!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