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POTATO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hpwkzq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3/4 lb small to medium sweet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pearl couscous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boiling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baby arugula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red onion (thinly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crumbled feta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slivered almonds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(minced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 (to taste)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Get ready. Preheat your oven to 390°F (200°C). Line one large baking tray with parchment paper.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Prepare the sweet potatoes. Peel and cut the sweet potato into bite-size 3/4-inch (10cm) pieces. Place the sweet potato in a bowl and add ¼ cup of extra virgin olive oil, and a big pinch each salt and pepper. Toss until the sweet potatoes are evenly coated with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Bake the sweet potatoes. Place them in a single layer on the baking tray and sprinkle with additional salt. Bake for 30-45 minutes, tossing halfway, until the potatoes are soft, caramelized, and slightly charred. Set aside to cool.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Cook the couscous. Drizzle 1 tablespoon of extra-virgin olive oil into a small pot or bowl, then add the couscous and salt. Mix and top with boiling water. Cover with a lid or plastic wrap and let it sit until the couscous has absorbed all the liquid. This should take 5-10 minutes. Uncover and fluff up using a fork. Set aside to cool completely.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Toast the almonds. Add the almonds to a dry pan and toast them over low to medium heat, tossing until golden brown—it should take 5 to 10 minutes. Keep an eye on them, as they can brown very quickly. Set aside to cool.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Make the dressing. Combine the honey, lemon juice, garlic, Dijon mustard, olive oil, and a pinch each of salt and pepper in a small bowl. Whisk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Dress and serve. To assemble, use a large platter (rather than a deep bowl). Spread the arugula in an even layer on the bottom. Whisk the dressing again to recombine and add a few teaspoons to the arugula; mix gently to coat. Layer the roasted sweet potato and couscous on top. Scatter on the red onion, feta cheese, and toasted almonds. Drizzle with the dressing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