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JUJUBE TEA (红枣茶)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c802g3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(6 big) jujubes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g (1 tbsp) goji 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thumb ginger 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brown sugar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jujubes in a large bowl and water to cover. Soak for 10 minutes. Then gently rub the jujube surface to remove any dust. Drain and discard the water. Halve the jujubes using a paring knife, then remove the cores.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goji berries with water. Gently rub to remove any dirt from the surface.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jujubes, goji berries and ginger to a small pot. Add 4 cups (960ml) of water. Cook over medium-high heat until boiling. Turn to medium-low heat and simmer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done, strain the tea using a small strainer. Press the jujubes to release as much liquid as possible.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brown sugar and stir to mix well. Taste the tea and add more sugar if needed. Serve hot.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