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THUMBPRINT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#cookies #baking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161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v1wh1x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16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(135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(226 g) unsalted butter, (at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 yolks*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(283 g) all-purpose flour ((scoop and level to measure))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fruit preserves (or jam, such as Bonne Maman)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sugar and salt into bowl of stand mixer and whisk.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butter to sugar and blend mixture using the paddle attachment until well creamed together. Scrape down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Mix in egg yolks and vanilla extract, scrape down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flour and mix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Scoop dough out and shape into 1-inch (3cm) balls (just slightly over 1 Tbsp each, or 20g). Place on a flat dish lined with parchment paper and make an indent in each cookie using thumb or a wine cork (just don't push all the way through the dough, but make large enough to fit 1/2 tsp of jam).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Freeze the shaped cookie doughs for 20 minutes. Meanwhile preheat oven to 350 degrees.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Remove half of the shaped thumbprints and place on a parchment paper lined baking sheet spacing 2-inch (5cm) apart. Fill with 1/2 tsp jam in each indent.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Bake in preheated oven 13 to 15 minutes until nearly set. Let cool several minutes then transfer to a wire rack to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Repeat with remaining cookie dough. Store cookies in an airtight container at room temperature.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