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GINGER GIMLETS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#cocktail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999488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s3flod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9948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gin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meyer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agave nectar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splash of ginger juice 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splash of sparkling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lemon peels, for garnish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Fill a cocktail shaker with ice. Add the gin, lemon juice, agave nectar, ginger juice, and a handful of crushed ice ice. Shake for 20 seconds, then strain into two glasses. Top with a splash of sparkling water. Garnish with lemon peel.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