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TASTY ROAST TOPSIDE OF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34m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l88p5z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higher-welfare topside of beef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baking potatoes (1 kg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of cauliflower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flat-leaf parsley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ripe mixed-colour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