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WATERMELON, JICAMA AND CUCUMBER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#healthy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mu5d8v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from 1 lime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raw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cubed watermelon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peeled and cubed jicama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cucumber (peeled, seeded and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thinly sliced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cubed or crumbled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fresh mint leaves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whisk together lime juice, olive oil, honey,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watermelon, jicama, cucumber and red onion to the bowl and toss to coat. Add feta and mint and toss gently.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