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#citrus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z6p0_6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skin on bone in chicken thighs (trimmed of excess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garlic (minced or crushed)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chicken stock (or broth, or a dry white wine for extra flavour!)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parsley (chopped, plus extra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lemon slices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220°C | 430°F (220°C). Thoroughly pat thighs dry with paper towel. Season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2 teaspoons of oil in a large oven-proof pan or skillet over medium-high heat. When pan is HOT, sear chicken skin-side down for 8-10 minutes, until crispy and golden browned. Flip and sear the underside for another 8 minutes, until the meat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Move thighs to the side and add the garlic to the pan juices. Sauté until fragrant (30 seconds). Pour in the lemon juice and stock, then add in the herbs.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chicken to hot oven and roast until completely cooked through (about 15-20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Garnish with extra parsley; taste test and adjust salt and pepper, if needed. Serve with lemon slices.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