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PIZZA BAKED OATS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xtkaft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of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- 6-7 fresh mushrooms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big handful of spinach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Italian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canned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dairy-free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preheat the oven to 180°C (360°F).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prepare the vegetables; chop the onion, bell pepper, and spinach, slice the mushrooms and olives, and mince the garlic.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oats and the chopped vegetables to a large, greased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the Italian seasoning, onion powder, garlic powder, salt, nutritional yeast, tomato paste, canned diced tomatoes, and dairy-free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25-35 minutes, or until the edges are browned and the top is set.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Top the pizza baked oats with vegan cheese sauce and sliced olives, slice,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