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ALMOND MILK CHAI LATTE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#warm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sc4shq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black tea bag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whole star anise pods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cinnamon sticks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dried cardamom pods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- 11 oz. container of Orignal Almond Breeze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1/2-inch (5cm) knob of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sweetener (maple, honey, stevia, etc)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1 black tea bag and a few whole spices into a mug.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separate mug, heat the almond milk in the microwave for 1-2 minutes. Pour steaming almond milk into spiced-tea mug and steep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Remove the tea bag and let the spices steep for 5 more minutes. (The longer they steep, the more flavorful your drink will be). Taste and add sweetener if you like. Scoop out the spices (or just drink around them).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