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KIBBEH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#traditional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4708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jpt_ss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470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olive oil plus extra for the tin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- 185 g smooth bulgur wheat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brown onion finely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Baharat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5% fat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pine nuts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Lightly oil a square baking tin, around 30x20cm (12x8-inch). Tip the bulgur wheat into a bowl and cover well with boiling water. Leave for 15 mins to soften, then drain in a sieve. Press the wheat using the back of a spoon to squeeze out any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onion, Baharat spice, 2 tbsp of water, ¾ tsp fine sea salt and some pepper in a food processor and blitz until mixed. Add the meat and process again until combined. Add the drained bulgur wheat and pulse a few times until it looks almost incorporated. Tip into a large bowl and knead it a few times until fully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the oven to 200C/180C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Tip the meat mixture into the oiled tin. Press to flatten, so the surface is uniformly flat. Use a small knife to divide it into diamond shapes, roughly 5cm (2-inch) wide. Start by cutting from corner to corner, then work your way to the edges. Brush generously with the olive oil and add a few pine nuts to each diamond. Bake for 40-45 mins until it feels firm when pressed and the surface is nicely browned. Serve with a chopped salad and tahini sauce,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