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CONDENSED MILK COOKIES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#sweet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be1dnhx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- 1-1/2 cups All Purpose Flour (Maida)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Butter (Unsalted)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- 200 g Condensed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Sugar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To make Condensed Milk Cookies Recipe, preheat your oven to 180 C / 350 F and line a cookie sheet with parchment paper.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Beat together the butter and sugar with an electric mixer or wooden spoon until light and fluffy.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condensed milk and vanilla extract and beat until smooth.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flour and salt, and beat until a smooth dough is formed.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Place tablespoonfuls of cookie dough about 2-inch (5cm) apart on the lined cookie sheet and slightly pat. you can also give them desired shape with cookie cutters.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Bake at 180 C for 12- 15 minutes until golden brown.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Cool on sheet for 2-3 minutes and then completely on a wire rack.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Serve Condensed Milk Cookies Recipe with smoothie or Masala chai during evening.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