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SUNNY SIDE UP EGGS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29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rsxnsc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2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to 3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Extra-virgin olive oil (for the pan)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freshly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Crack each egg into a ramekin or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Brush a nonstick skillet with olive oil and heat over low heat. Pour in the eggs, cover with a clear glass lid, and continue to cook over low heat for about 2 minutes, or until the whites are set.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with salt and pepper and serve hot.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