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CHRISTMAS PUNCH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#holiday #beverage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066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uvd43f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066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cranberry juice (1.44 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pomegranate juice (480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orange juice (480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 ginger 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vodka (rum works as well)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Orange slices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cranberries (for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Chill all of the ingredients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juices, ginger ale, and vodka in a large punch bowl. Garnish with orange slices and fresh cranberries. Serve in glasses filled with 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