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GREEK SALMON SALAD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12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#light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8nnz4jx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Salmon fillet, (cut into 4 equal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 and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- 11/2 tsp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hearts of Romaine lettuce,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oz cherry or grape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bell pepper (any color, cored and sliced into rounds)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English cucumber (sliced into rounds)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shallots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pitted Kalamata olives (to your liking)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Quality Greek feta blocks (to your liking)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large lemons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cloves, (roughly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 to 30 fresh mint leaves, (no stems (about 7 g or so)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sweet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salmon fillet (cut into 4 equal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 and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Dried oregano (a generous pinch 1 1/2 tsp or more to your liking)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the oven to 425°F (220°C) and position a rack in the middle.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Season the salmon. Pat the salmon dry on both sides and season with kosher salt, pepper, and dried oregano. Arrange on a lightly oiled sheet pan and brush the top of the salmon with extra virgin olive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Bake the salmon in the heated oven for 8 to 12 minutes until it's done and flakes easily (see cook's tip #1 below). Meanwhile, work on the salad and the vinaigrette.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Prepare the salad. In a large salad bowl, add the lettuce, tomatoes, bell peppers, cucumbers, shallots, and Kalamata olives (don't add the feta yet)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Prepare the vinaigrette. In the small bowl of a food processor fitted with a blade, add olive oil, lemon juice, garlic, fresh mint, oregano, and paprika. Add a pinch of Kosher salt and black pepper. Blend until well-combined.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about 1/2 of the vinaigrette over the salad. Toss to combine. Now add the feta cheese blocks on top. (Hold the remaining vinaigrette to dress the salmon later).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Build your salmon salad bowls. Transfer the salad to 4 serving bowls, top each with 1 fillet of salmon. Drizzle the remaining vinaigrette on top of the salmon.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