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SANSHOKU BENTO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#bento #comfort-food #rice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2lhmye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serving cooked Japanese short-grain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soboro don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Homemade Japanese Salted Salmon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nori seaweed (kizami nori)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strawberries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Pack rice in ⅔ of bento box and put salmon flakes, scramble egg, and ground chicken on top of the rice. Sprinkle shredded nori.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strawberries in ⅓ of the bento.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Cool down completely before closing the bento box.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