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JACKET POTATO BOARD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8_ue3w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canned tuna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celery stick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red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- 50-100 g baked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dash each of Tabasco or Worcestershire sauce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grated mature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cooked chicken breast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medium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mango chutney plus a little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mature grated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spring onion finely chopped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Choose the smaller potatoes from the pack and tip onto a baking tray, rub with the oil and season to coat. Bake for 50 mins–1 hr until tender and the skin is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all the ingredients for each filling in separate bowls and season.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crosses into the jackets and arrange on a serving board. Use each of the fillings to fill two potatoes each and arrange side by side. Add a little more mango chutney to the coronation chicken.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