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20-MINUTE CHICKPEA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#tacos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6p80qe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(15-oz/425 g) can of chickpeas,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dried oregano (Mexican oregano if you have it)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Squeeze of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(70 g) roasted cashews (or pistachios or walnuts)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(36 to 40 g) loosely packed cups of cilantro leaves and tender stems (no tough stems)*)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jalapeño pepper, (roughly chopped**)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lemon (or 1 large lime, zested and juiced***)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salt, (plus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cracked black pepper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(75 mL)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corn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Your favorite store-bought salsa****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avocado, (diced)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your nuts are raw, spread them out on a sheet pan and roast for 7 to 10 minutes at 350ºF, tossing halfway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the chickpeas to a clean dish towel or a layer of paper towels and gently pat dry as much as you can without smushing them. They need to be well-dried before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large nonstick frying pan over medium-high heat with the 2 teaspoons of oil and spread the oil out with a paper towel to evenly distribute it. Once hot, add the chickpeas and spread out in a single layer. Cook undisturbed for 2 to 3 minutes to allow some browning. Toss and cook for another 3 minutes, or until chickpeas are golden brown and blistered in spots.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salt and spices, and toss well to coat the chickpeas. Cook for 2 to 4 minutes to allow flavors to blend, then take off the heat and hit with a squeeze of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make the cilantro pesto. Add the nuts to a food processor and blitz until in very tiny pieces.Add the cilantro, garlic, jalapeño, lemon (or lime) zest, 2 tablespoons lemon (or lime) juice, ¼ teaspoon salt, and pepper to taste and blend until a paste forms. Scrape the paste towards the middle. Turn on the motor and stream in the olive oil until it comes together into a sauce. If needed, add 1 to 2 tablespoons of water to bring it all together, or add it for a thinner sauce. Taste, adding more lemon juice or salt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char corn tortillas: If you have a gas stove, turn a burner to medium-low and use tongs to place the tortilla directly over the flame, 10 to 20 seconds per side until charred, in spots.Or, you can add each tortilla to a cast iron skillet over medium-high heat for 15 to 30 seconds per side. Stack and wrap charred tortillas in a dish towel to keep them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assemble the tacos, spoon some cilantro pesto into the center of each tortilla. Add a handful of the spiced chickpeas. Top with diced avocado and salsa.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