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{LIGHT} ORANGE BEEF AND BROCCOLI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gxbb3r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1 orange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orange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low sodium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beef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orange marmalade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lb. flank steak, very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head broccoli, washed and cut into bite-sized pieces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the first 6 ingredients, whisking until the cornstarch is dissolved. Boil the broccoli for just a few minutes, until tender crisp. The broccoli will cook a little more once you add it in with the sauce, so make sure not to boil it for too long.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a skillet over high heat. Add the steak and garlic, draining off extra fat after a few minutes. Flip the pieces until each piece is cooked through and the meat is browned.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sauce to the pan and stir for 1 minute until the sauce starts to thicken. Remove from heat and stir in broccoli. Serve over rice and garnish with orange zest and/or scallions.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