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SHAHI EGG CURRY RECIPE IN TOMATO &amp; CASHEW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#curry #egg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c0fvmw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Whole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- 1-1/2 cups Homemade tomato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- 1-inch (3cm)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Bay leaf (tej patta)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Turmeric powder (Haldi)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Red Chilli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Garam masala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Kasuri Methi (Dried Fenugreek Leaves)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Cashew nuts ground into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 for cooking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Salt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Shahi Egg Curry Recipe, prep all the ingredients and keep them ready, hard boil the eggs, prepare the make the tomato puree. Follow - How To Make Tomato Puree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Into a pestle and mortar, add the ginger and garlic and pound to make a coarse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Into a pan, add in the olive oil, add the onions, pounded ginger and garlic and saute for a few seconds until the onions have softened. Take care not to caramelize the onions.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Once the onions have softened, add in the tomato puree, bay leaf, turmeric powder, red chili powder and garam masala powder.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Stir in the cashew nut paste and the boiled eggs. Cover the pan and simmer for about 5 to 10 minutes until the masalas come together to make a delicious egg curry.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done, stir in the kasuri methi into the Shahi Egg Curry and serve.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this Shahi Egg Curry Recipe along with Hyderabadi Vegetable Biryani or Pudina Lahsun Laccha Paratha and Burani Raita for your weekend meal.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