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WHIPPED FETA DIP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#creamy #dip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5iitqu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feta cheese block (cold) drained and crumbled)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oz cream cheese (cold)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thick sour cream (cold)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extra virgin olive oil (plus more for serving)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lemon juice (freshly squeezed (make sure to zest it first)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garlic clove (minced or pressed)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fine sea salt (plus more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Tbsp EVOO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Parsley (finely chopped, to garnish)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Zest from 1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 Pepper flakes (crushed, to garnish)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Freshly ground black pepper (to garnish)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Pita Bread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Pita Chips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Sliced vegetables (cucumbers, radishes, bell pepper, small tomatoes)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the bowl of a food processor fitted with a chopping blade, combine all of the feta dip ingredients. Blend on high speed for 3-4 minutes, or until completely smooth, scraping down the bowl halfway.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Transfer to a shallow serving bowl and swirl the top with a spoon to create grooves. Drizzle all over with extra virgin olive oil, sprinkle on crushed red pepper flakes, parsley, lemon zest and freshly cracked black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Serve right away with Pita Chips or vegetables for dipping, or cover and refrigerate.*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