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&amp; SPICY MISO ROASTED SWEET POTATOES WITH SAMBAL TAHINI MAYO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#roasted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bx21fr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sweet potato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white miso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grated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vegan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reduced-sodium soy sauce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Line a baking tray and preheat the oven to 350°F (180°C)*.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desired, keep the skin on the potatoes as we did for extra crispiness and fibre. Cut the sweet potatoes into wedges.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bowl, combine the oil, miso, sambal, maple syrup, and ginger. Use a fork to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sweet potato wedges to the bowl and toss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Transfer to the baking tray and roast for 35 - 40 minutes, or until tender and golden on the edges*.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Meanwhile, mix all the tahini mayo ingredients in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the potato wedges with the tahini mayo,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