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CARAMEL FRENCH TOAST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#sweet #brunch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qdzb2e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oz bacon (4 strips),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light brown sugar (packed)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heavy whipping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loaf Italian Bread (Cut 3/4" thick (or 9-10 slices Texas Toast)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unsalted butter (or as needed to saute)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How to Make the Bacon Caramel Pecan Topping: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Toast pecans on a dry skillet over medium heat, tossing frequently until golden and fragrant. Remove from pan and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Place a medium saucepan over medium heat and add chopped bacon, sauteing and stirring ocassionally until browned. Use a slotted spoon to remove to plate.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Melt 5 Tbsp butter into the bacon fat then add 1 cup (240ml) brown sugar, 1 Tbsp water and 1/4 tsp salt. Bring to a boil then keep at a low boil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pan from heat and stir in 1/2 cup whipping cream and 1 tsp vanilla. Stir in chopped bacon, place back over heat and lightly boil another 1-2 minutes. Remove from heat and cool 10 minutes before serving.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How to Make French Toast: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In a mixing bowl, whisk together wet ingredients until combined: 1 cup (240ml) milk, 3 eggs, 1 tsp vanilla. While whisking, add dry ingredients: 1/4 cup flour, 1 Tbsp sugar, 1/2 tsp cinnamon and a pinch of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Cut bread into 9 or 10 slices each 3/4" thick. Place a large skillet over medium heat with 1 Tbsp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Dip each piece of toast generously in the egg mixture, turning a couple of times to thoroughly coat. Add to the skillet in a single layer, cooking in batches about 3-4 minutes per side or until golden brown on each side.* Repeat with remaining toasts, adding more butter as needed then transfer to a platter.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serve: Top French Toast with a heaping Tablespoon of the bacon caramel topping then sprinkle each with toasted pecans.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