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FUNNEL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#fried #sweet #fair-food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gz708dpf.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Oil for frying</w:t>
              <w:br/>
            </w:r>
            <w:r>
              <w:rPr>
                <w:rFonts w:ascii="Montserrat" w:hAnsi="Montserrat"/>
                <w:b w:val="0"/>
                <w:i w:val="0"/>
                <w:caps w:val="0"/>
                <w:sz w:val="18"/>
              </w:rPr>
              <w:t>- 3/4 cup milk (180 mL)</w:t>
              <w:br/>
            </w:r>
            <w:r>
              <w:rPr>
                <w:rFonts w:ascii="Montserrat" w:hAnsi="Montserrat"/>
                <w:b w:val="0"/>
                <w:i w:val="0"/>
                <w:caps w:val="0"/>
                <w:sz w:val="18"/>
              </w:rPr>
              <w:t>- 2 large eggs</w:t>
              <w:br/>
            </w:r>
            <w:r>
              <w:rPr>
                <w:rFonts w:ascii="Montserrat" w:hAnsi="Montserrat"/>
                <w:b w:val="0"/>
                <w:i w:val="0"/>
                <w:caps w:val="0"/>
                <w:sz w:val="18"/>
              </w:rPr>
              <w:t>- 2 Tbsp granulated sugar</w:t>
              <w:br/>
            </w:r>
            <w:r>
              <w:rPr>
                <w:rFonts w:ascii="Montserrat" w:hAnsi="Montserrat"/>
                <w:b w:val="0"/>
                <w:i w:val="0"/>
                <w:caps w:val="0"/>
                <w:sz w:val="18"/>
              </w:rPr>
              <w:t>- 1 tsp vanilla extract</w:t>
              <w:br/>
            </w:r>
            <w:r>
              <w:rPr>
                <w:rFonts w:ascii="Montserrat" w:hAnsi="Montserrat"/>
                <w:b w:val="0"/>
                <w:i w:val="0"/>
                <w:caps w:val="0"/>
                <w:sz w:val="18"/>
              </w:rPr>
              <w:t>- 1 3/4 cups all-purpose flour (210 g)</w:t>
              <w:br/>
            </w:r>
            <w:r>
              <w:rPr>
                <w:rFonts w:ascii="Montserrat" w:hAnsi="Montserrat"/>
                <w:b w:val="0"/>
                <w:i w:val="0"/>
                <w:caps w:val="0"/>
                <w:sz w:val="18"/>
              </w:rPr>
              <w:t>- 3/4 tsp baking powder</w:t>
              <w:br/>
            </w:r>
            <w:r>
              <w:rPr>
                <w:rFonts w:ascii="Montserrat" w:hAnsi="Montserrat"/>
                <w:b w:val="0"/>
                <w:i w:val="0"/>
                <w:caps w:val="0"/>
                <w:sz w:val="18"/>
              </w:rPr>
              <w:t>- 1/2 tsp salt</w:t>
              <w:br/>
            </w:r>
            <w:r>
              <w:rPr>
                <w:rFonts w:ascii="Montserrat" w:hAnsi="Montserrat"/>
                <w:b w:val="0"/>
                <w:i w:val="0"/>
                <w:caps w:val="0"/>
                <w:sz w:val="18"/>
              </w:rPr>
              <w:t>- Powdered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Pour enough oil into a large Dutch oven or pot to cover the bottom by 2-inch (5cm). Heat over medium heat until the oil reaches 365F to 375F. Line a rimmed baking sheet or serving plates with paper towels.</w:t>
            </w:r>
            <w:r>
              <w:br/>
            </w:r>
            <w:r>
              <w:rPr>
                <w:rFonts w:ascii="Montserrat" w:hAnsi="Montserrat"/>
                <w:b w:val="0"/>
                <w:i w:val="0"/>
                <w:caps w:val="0"/>
                <w:sz w:val="18"/>
              </w:rPr>
              <w:t>2. Meanwhile, in a large bowl, whisk together the milk, eggs, sugar, and vanilla until well combined. In another bowl, whisk together flour, baking powder, and salt. Stir the flour mixture into the milk mixture until combined.</w:t>
            </w:r>
            <w:r>
              <w:br/>
            </w:r>
            <w:r>
              <w:rPr>
                <w:rFonts w:ascii="Montserrat" w:hAnsi="Montserrat"/>
                <w:b w:val="0"/>
                <w:i w:val="0"/>
                <w:caps w:val="0"/>
                <w:sz w:val="18"/>
              </w:rPr>
              <w:t>3. Using your finger to cover the spout hole, ladle about 1/3 cup of batter into a funnel. Starting in the center with the funnel a few inches from the surface of the oil, remove your finger and move the funnel in a circular or swirling motion around the oil, drizzling the batter to create about a 6-inch (15cm) round.</w:t>
            </w:r>
            <w:r>
              <w:br/>
            </w:r>
            <w:r>
              <w:rPr>
                <w:rFonts w:ascii="Montserrat" w:hAnsi="Montserrat"/>
                <w:b w:val="0"/>
                <w:i w:val="0"/>
                <w:caps w:val="0"/>
                <w:sz w:val="18"/>
              </w:rPr>
              <w:t>4. Fry until deep golden brown, flipping over when needed, about 1 to 2 minutes per side. Remove with a slotted spoon or spider and let drain on paper towels.</w:t>
            </w:r>
            <w:r>
              <w:br/>
            </w:r>
            <w:r>
              <w:rPr>
                <w:rFonts w:ascii="Montserrat" w:hAnsi="Montserrat"/>
                <w:b w:val="0"/>
                <w:i w:val="0"/>
                <w:caps w:val="0"/>
                <w:sz w:val="18"/>
              </w:rPr>
              <w:t>5. Dust well with powdered sugar and serve hot.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