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EGGNOG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#holiday #beverage #creamy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010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kt21zp5e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010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raw cashews (see notes for alternatives)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cups (720ml) non-dairy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- 1/4-1/2 cup granulated sugar or pure maple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pure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ground nutmeg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cloves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oz whiskey or rum, per serving, optional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Bring 3 cups (720ml) of water to a boil. Pour the hot water over the cashews and let soak for 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Drain the cashews and discard the soaking water. Add them to a blender along with the non-dairy milk, sugar (you can start with the 1/4 cup), vanilla, nutmeg, cinnamon and cloves and blend until very smooth. Taste, add more sweetener or spices if needed.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Let it chill in the refrigerator for at least an hour before serving, it will thicken up and give the flavors time to mingle. Serve alcohol free or add 1 ounce of whiskey/rum to each glass, as desired. I also topped mine with a little coconut whipped cream and a sprinkle of nutmeg.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