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HOMEMADE VANILLA COFFEE SYRUP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#sweet #homemade #beverage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765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grb_fi6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765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3/4 cups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cups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packed light brown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vanilla bean (split in half)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pure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medium saucepan over medium-high heat, whisk together water, sugar, and vanilla bean.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Bring to a boil and reduce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Simmer for about five minutes - the sugar should be completely dissolved.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Remove from heat and stir in vanilla extract.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Once simple syrup has cooled, remove the vanilla bean and pour the syrup into a glass jar or bottle.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Store in refrigerator.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