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LASAGNE JACKETS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1h 45m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#hearty #baked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lc275th1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potatoes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- 150 g grated mozzarella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- 30 g parmesan finely grated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onion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celery stick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carrot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garlic cloves crushed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- 500 g beef mince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tomato purée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- 150 ml red wine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bay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- 400 g can of chopped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- 400ml (1.7 cups) chicken or beef stock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- 25 g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- 25 g plain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- 250ml (1.0 cups)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grating of nutmeg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the oven to 200C/180C fan/gas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Prick the potatoes all over with a fork, then rub the skins with the 2 tsp oil. Bake for 1-1½ hrs until very tender when pressed and the skins are crisp.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While the potatoes are baking, make the ragu. Heat the olive oil over a medium heat in a large saucepan that has a lid. Fry the onion, celery and carrot with a pinch of salt for 10 mins until softened. Stir in the garlic and cook for a minute more. Add the mince, turn up the heat a little and fry the beef for 10 mins, breaking it up with a spoon, until browned.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Stir in the tomato purée, fry for a minute until darkened in colour, then add the wine, cook for a couple of minutes, and then add the bay. Simmer until reduced by half and pour in the can of tomatoes and the stock. Bring to a simmer, then turn the heat to low, cover with the lid and cook for 50 mins-1 hr until you have a rich ragu. Uncover for the last 20 mins to thicken the sauce if needed. Season well.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To make the béchamel, melt the butter in another saucepan over a medium heat. Sprinkle in the flour and mix well to create a thick paste. Cook the flour for 2 mins, then add the milk, a splash at a time, stirring continuously. Once all the milk has been incorporated, stir in the nutmeg and simmer for 3-4 mins until thickened enough to coat the back of a spoon. Season with salt and pepper.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Heat the oven to 220C/200C fan/gas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Split the jacket potatoes by cutting a cross into the tops and gently pressing the sides to create an opening. Transfer to a baking tray with a lip or a baking dish.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Divide half the mozzarella between the potatoes. Add a generous ladle of the ragu over the top, then a spoonful of the béchamel. Scatter over the remaining mozzarella, top with the parmesan and bake for 12 mins until the cheese melts and starts to turn golden.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