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MYOGA YUKARI RICE (MAZEGOHAN)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#rice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jv6ef6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myoga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bowls cooked Japanese short-grain rice (freshly cooked; typically 1 cup, 150 g per bowl)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yukari rice seasoning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toasted white sesame seeds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Gather all the ingredients.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Discard the bottom ends of 3 myoga ginger. Thinly slice the myoga diagonally.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Run a large bowl (here I used a sushi oke, but you can also use a baking sheet) under cold water to make it wet, so the rice won‘t stick. Add 2 bowls cooked Japanese short-grain rice and 2 tsp yukari rice seasoning to the bowl and mix them all together.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2 tsp toasted white sesame seeds and the thinly sliced myoga ginger.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Gently mix together with a rice paddle (scooper) in a slicing motion so that the rice doesn‘t get mushy. Serve in rice bowls and enjoy!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To Store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You can keep any leftover rice in an airtight container and store it in the freezer for a month. I don‘t recommend refrigerating rice as it gets hard. I freeze my rice even when I plan to eat it the next day.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