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COBB SALAD PIZZA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#pizza #salad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89ek88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instant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plain flour plus extra for dusting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golden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for shaping the dough and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extra virgin oilve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stilton crumbled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hard-boiled eggs peeled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romaine lettuce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 deseeded and finely cubed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- 110 g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cooked chicken slices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of finely chopped parsley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you're making your own dough, measure 150ml warm water into a jug and stir in the yeast. Set aside for 10 mins until foamy. (If you're using two shop-bought bases, skip to step 6.)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combine the flour, 2 tsp salt and the sugar in a large bowl. Make a well in the centre and after the 10 mins are up, pour in the water and yeast mixture, then combine using clean hands or a wooden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Form the dough into a ball using lightly oiled hands. Knead on a lightly floured surface for 5-10 mins until smooth. Wipe out the bowl and lightly coat with oil. Put the dough in the bowl, cover and leave to prove in a warm place until doubled in size, about 1 hr.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Punch the air out of the dough, then divide into two balls using lightly oiled hands. Put on a lightly floured surface, cover with a damp tea towel and leave to rest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the oven to 240/200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Stretch the dough out into two round bases, then transfer to two separate baking trays (ideally ones with holes in the bottom, which helps create a crispy crust).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Whisk the dressing ingredients together, then brush a little over each pizza base. Divide the stilton between the bases. Bake for 8-10 mins until crisp and the cheese is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combine the remaining topping ingredients with the remaining dressing. Pile on top of the pizzas, sprinkle over the parsley and slice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