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SSAMJANG RECIPE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#dipping-sauce #asian-flavors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733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onols0p0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7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doenjang (Korean soybean paste)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gochujang (Korean chili paste)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toasted sesame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Tbsp honey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toasted sesame seeds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minced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 g onion (, 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walnuts (or your choice of nuts and seeds) – this will add nuttier flavor and creamier texture.)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 g apple (, cored and cut into small pieces)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green onion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green chilies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toasted sesame seeds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Put all ingredients in a food processor and blend until the texture is smooth. It will takes about 1 min. Transfer the sauce into a serving bowl. Garnish with the green onion and sesame seeds.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