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RASPBERRY POLENTA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#cake #fruit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5390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akd4qf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5390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all 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finely ground polenta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almond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melted coconut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raspberries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a few drops of lemon oil, vanilla, and/or a pinch of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more coconut oil or butter to grease the skillet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your oven to 350°F (175°C), with an 8 or 10-inch (25cm) cast iron skillet inside. (pictured is a 10-inch skillet)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your dry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separate bowl whisk together (by hand) your wet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Combine both and whisk together until well combined, but don't overmix.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Remove hot skillet from the oven, grease it with a little coconut oil or butter (or vegan butter), then pour in the batter. Sprinkle raspberries on top and bake it for approx. 18-25 minutes or until a toothpick comes out clean.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Let cool slightly, then serve hot with ice cream.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