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CHEDDAR BISCUITS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311513"/>
                  <wp:docPr id="1" name="Picture 1"/>
                  <wp:cNvGraphicFramePr>
                    <a:graphicFrameLocks noChangeAspect="1"/>
                  </wp:cNvGraphicFramePr>
                  <a:graphic>
                    <a:graphicData uri="http://schemas.openxmlformats.org/drawingml/2006/picture">
                      <pic:pic>
                        <pic:nvPicPr>
                          <pic:cNvPr id="0" name="tmp79cn65mo.jpg"/>
                          <pic:cNvPicPr/>
                        </pic:nvPicPr>
                        <pic:blipFill>
                          <a:blip r:embed="rId8"/>
                          <a:stretch>
                            <a:fillRect/>
                          </a:stretch>
                        </pic:blipFill>
                        <pic:spPr>
                          <a:xfrm>
                            <a:off x="0" y="0"/>
                            <a:ext cx="2743200" cy="431151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 (plus more for dusting)</w:t>
              <w:br/>
            </w:r>
            <w:r>
              <w:rPr>
                <w:rFonts w:ascii="Montserrat" w:hAnsi="Montserrat"/>
                <w:b w:val="0"/>
                <w:i w:val="0"/>
                <w:caps w:val="0"/>
                <w:sz w:val="18"/>
              </w:rPr>
              <w:t>- 1 tbsp baking powder</w:t>
              <w:br/>
            </w:r>
            <w:r>
              <w:rPr>
                <w:rFonts w:ascii="Montserrat" w:hAnsi="Montserrat"/>
                <w:b w:val="0"/>
                <w:i w:val="0"/>
                <w:caps w:val="0"/>
                <w:sz w:val="18"/>
              </w:rPr>
              <w:t>- 1/4 tsp baking soda</w:t>
              <w:br/>
            </w:r>
            <w:r>
              <w:rPr>
                <w:rFonts w:ascii="Montserrat" w:hAnsi="Montserrat"/>
                <w:b w:val="0"/>
                <w:i w:val="0"/>
                <w:caps w:val="0"/>
                <w:sz w:val="18"/>
              </w:rPr>
              <w:t>- 1 tsp fine sea salt</w:t>
              <w:br/>
            </w:r>
            <w:r>
              <w:rPr>
                <w:rFonts w:ascii="Montserrat" w:hAnsi="Montserrat"/>
                <w:b w:val="0"/>
                <w:i w:val="0"/>
                <w:caps w:val="0"/>
                <w:sz w:val="18"/>
              </w:rPr>
              <w:t>- 6 tbsp (85 g) very cold unsalted butter, (cut into small cubes)</w:t>
              <w:br/>
            </w:r>
            <w:r>
              <w:rPr>
                <w:rFonts w:ascii="Montserrat" w:hAnsi="Montserrat"/>
                <w:b w:val="0"/>
                <w:i w:val="0"/>
                <w:caps w:val="0"/>
                <w:sz w:val="18"/>
              </w:rPr>
              <w:t>- 1 cup (112 g) Tillamook Farmstyle Thick Cut Sharp Cheddar Shreds, (plus more for sprinkling)</w:t>
              <w:br/>
            </w:r>
            <w:r>
              <w:rPr>
                <w:rFonts w:ascii="Montserrat" w:hAnsi="Montserrat"/>
                <w:b w:val="0"/>
                <w:i w:val="0"/>
                <w:caps w:val="0"/>
                <w:sz w:val="18"/>
              </w:rPr>
              <w:t>- 2 tsp honey or granulated sugar</w:t>
              <w:br/>
            </w:r>
            <w:r>
              <w:rPr>
                <w:rFonts w:ascii="Montserrat" w:hAnsi="Montserrat"/>
                <w:b w:val="0"/>
                <w:i w:val="0"/>
                <w:caps w:val="0"/>
                <w:sz w:val="18"/>
              </w:rPr>
              <w:t>- 3/4 cup plus 2 tbsp whole milk,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425°F (220°C). Line a baking sheet with parchment paper.</w:t>
            </w:r>
            <w:r>
              <w:br/>
            </w:r>
            <w:r>
              <w:rPr>
                <w:rFonts w:ascii="Montserrat" w:hAnsi="Montserrat"/>
                <w:b w:val="0"/>
                <w:i w:val="0"/>
                <w:caps w:val="0"/>
                <w:sz w:val="18"/>
              </w:rPr>
              <w:t>2. In a large bowl whisk together the flour, baking powder, baking soda and salt. Using your two knives or a pastry blender, cut the butter into the flour mixture until it resembles coarse meal. The faster you do this the better, you want the butter to remain cold. Toss in the cheese. Stir in the honey and milk until just combined. DO NOT overmix, the dough will be messy looking.</w:t>
            </w:r>
            <w:r>
              <w:br/>
            </w:r>
            <w:r>
              <w:rPr>
                <w:rFonts w:ascii="Montserrat" w:hAnsi="Montserrat"/>
                <w:b w:val="0"/>
                <w:i w:val="0"/>
                <w:caps w:val="0"/>
                <w:sz w:val="18"/>
              </w:rPr>
              <w:t>3. Turn the dough out onto a floured surface and dust the dough with flour. Gently pat the dough out until it’s a 3/4-inch (10cm) in thickness.</w:t>
            </w:r>
            <w:r>
              <w:br/>
            </w:r>
            <w:r>
              <w:rPr>
                <w:rFonts w:ascii="Montserrat" w:hAnsi="Montserrat"/>
                <w:b w:val="0"/>
                <w:i w:val="0"/>
                <w:caps w:val="0"/>
                <w:sz w:val="18"/>
              </w:rPr>
              <w:t>4. Use a 2-inch (5cm) round biscuit cutter to push straight down through the dough to cut out circles, try not to twist the cutter. Place the biscuits on the baking sheet, spacing 2-inch (5cm) apart. Reform the scrap dough into 3/4-inch (10cm) thickness, being sure to work with it as little as possible, before cutting out more circles.</w:t>
            </w:r>
            <w:r>
              <w:br/>
            </w:r>
            <w:r>
              <w:rPr>
                <w:rFonts w:ascii="Montserrat" w:hAnsi="Montserrat"/>
                <w:b w:val="0"/>
                <w:i w:val="0"/>
                <w:caps w:val="0"/>
                <w:sz w:val="18"/>
              </w:rPr>
              <w:t>5. Sprinkle each biscuit with more Tillamook Farmstyle Thick Cut Sharp Cheddar Shreds.</w:t>
            </w:r>
            <w:r>
              <w:br/>
            </w:r>
            <w:r>
              <w:rPr>
                <w:rFonts w:ascii="Montserrat" w:hAnsi="Montserrat"/>
                <w:b w:val="0"/>
                <w:i w:val="0"/>
                <w:caps w:val="0"/>
                <w:sz w:val="18"/>
              </w:rPr>
              <w:t>6. At this point the unbaked biscuits can be frozen and stored in an airtight container in the freezer until ready to bake. Bake straight from the freezer, adding a couple more minutes to the baking time.</w:t>
            </w:r>
            <w:r>
              <w:br/>
            </w:r>
            <w:r>
              <w:rPr>
                <w:rFonts w:ascii="Montserrat" w:hAnsi="Montserrat"/>
                <w:b w:val="0"/>
                <w:i w:val="0"/>
                <w:caps w:val="0"/>
                <w:sz w:val="18"/>
              </w:rPr>
              <w:t>7. Bake the biscuits until golden brown, about 12 to 15 minutes. Serve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