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HOT TODDY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#warm #comfort-food #beverage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4syx94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oz whiskey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lemon slice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cinnamon stick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Fill an 8- to 10-ounce mug with hot water to warm it up.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Bring 2/3 cup water to a boil. Empty the mug and fill it with the freshly boiled water. Add the honey and stir until dissolved. Stir in the whiskey and lemon juice. Garnish with a lemon slice and cinnamon stick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