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TORTELLINI SOUP WITH ITALIAN SAUSAGE, SPINACH AND TOMATOES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#hearty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8enumsom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lb ground hot Italian sausage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diced white onion (about 1 small white onion)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cloves garlic, minced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(28-oz) can fire-roasted crushed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cups (1440ml) chicken or vegetable stock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roughly-chopped fresh basil leaves, loosely-packed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package (about 1 lb) tortellini, refrigerated or frozen (*or 1 package of dried tortellini cooked according to package instructions)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fresh baby spinach, packed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freshly-grated Parmesan cheese, for serving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Cook the Italian sausage in a large stockpot over medium-high heat until browned, breaking the sausage up and stirring it with a long spoon while cooking. Drain off any excess grease, then transfer the sausage to a separate plate and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Return the stockpot to the heat and add the olive oil. Add the white onion and saute for 5 minutes, or until the onion is soft and translucent, stirring occasionally. Add the garlic and cook for an additional 1 minute, or until fragrant, stirring occasionally. Add the crushed tomatoes, stock, basil, salt, pepper, and the cooked Italian sausage to the pot, and stir to combine. Continue cooking until the mixture reaches a simmer. Add in the tortellini and baby spinach, and let the soup continue to simmer (reducing heat to medium-low if it starts to boil) until the tortellini is cooked through, stirring occasionally. (This will take a few minutes longer if the tortellini was frozen.) Taste and season with extra salt and pepper if needed.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Serve warm, garnished with Parmesan cheese if desired.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