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BUTTERNUT SQUASH &amp; BLACK BEAN WRAP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#wrap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p_19ns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chopped butternut squash, steamed or roasted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cooked quinoa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rinsed black beans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scallions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whole wheat wraps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white crumbly cheese (feta, gorgonzola, cotija, etc.)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Mix first four ingredients together; season with whatever suits your fancy.*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1 cup (240ml) of filling on a wrap, sprinkle with cheese, and fold it up.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Grill on a griddle or panini press.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