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10 MINUTE PEANUT BUTTER POPCORN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y2rymn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popcorn kernels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vegan butter ((I used Earth Balance brand))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natural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Pop the popcorn in an air popper, or pop with whatever method you normally use (stove top or in the microwave works fine too).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meantime, add the sugar, vegan butter, peanut butter, and vanilla extract to a small pot. Put over medium heat and stir together until the sugar is dissolved about 3 minutes. Remove from heat and drizzle across the popped popcorn while shaking the bowl. Stir to mix if needed. Let the popcorn cool for a few minutes before enjoying as it will be hot!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