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FLUFFY SUGAR COOKIES &amp; VANILLA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dfq3kz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plus 1 yolk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flour, plus extra for rolling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Frosting: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Crisco (sub butter)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heavy cream (sub milk)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cookies, cream together butter and sugar. Beat in eggs, sour cream, and vanilla. Add baking soda, baking powder, and flour. Mix until a soft dough forms. Cover and refrigerate for 4-6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Roll out dough 1/4-inch (10cm) thick on a floured surface. Cut into small circles (2 1/2 inches in diameter) and bake at 425°F (220°C)or 3-4 minutes. Wait until cookies are cool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frosting, beat together all ingredients with an electric mixer until very smooth. Frosting will set lightly after a few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