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MUSHROOM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qekyi0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mixed mushrooms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spring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 (160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self-raising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black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225 g tin of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 chestnuts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beansprouts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gochujang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silken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