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PORK BELLY BITES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#grilled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22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0s9xfo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22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skinless pork belly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- 120 g chilli jam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ml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clementines or easy peelers,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thin cucumber strips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air fryer to 170C. Put the pork belly in the centre of a large piece of foil and cover with a splash of water. Wrap tightly and cook for 1 hr 15 mins-1 hr 30 mins until cooked through. Remove and leave to cool. Will keep chilled for up to three days.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cooled, cut into bite-sized pieces (about 3 x 5cm), then heat the air fryer to 180C. Add the pork belly pieces to the air fryer basket and cook, turning once or twice, for 20-25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tip the chilli jam, soy sauce, clementine juice and sugar into a medium saucepan with 3 tbsp water. Bring to a simmer over a medium heat and bubble for 2-3 mins until reduced slightly and the sugar has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Tip the pork belly pieces into the saucepan and stir to coat, then cook in the air fryer for another 3-5 mins until sticky and browned. Once cool, will keep chilled for up to three days. Serve threaded onto skewers with cucumber strips.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