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CUCUMBER SALAD RECIPE WITH RED CHILI SOY VINAIGRETTE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dsz8xv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Thai sweet chili sauce (*)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+ 1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freshly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cucumbers,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red onion,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Matchstick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chopped peanuts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Dressing ingredients together in a large bowl. Add salad ingredients and toss to coat. Chill 1 hour before serving. When ready to serve, toss well. Garnish with chopped peanuts.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 cucumbers will release some of their water as they marinate - so be aware that the vinaigrette will increase the longer the cucumbers marinate.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